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10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Евгения Павловича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4091489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Кафтанников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пояснив, что </w:t>
      </w:r>
      <w:r>
        <w:rPr>
          <w:rFonts w:ascii="Times New Roman" w:eastAsia="Times New Roman" w:hAnsi="Times New Roman" w:cs="Times New Roman"/>
        </w:rPr>
        <w:t>указанный штраф он оплатил Службе судебных приставов.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извещением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информацией с сайта ГИС ГМП,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представленной </w:t>
      </w:r>
      <w:r>
        <w:rPr>
          <w:rFonts w:ascii="Times New Roman" w:eastAsia="Times New Roman" w:hAnsi="Times New Roman" w:cs="Times New Roman"/>
        </w:rPr>
        <w:t>Кафтанниковым</w:t>
      </w:r>
      <w:r>
        <w:rPr>
          <w:rFonts w:ascii="Times New Roman" w:eastAsia="Times New Roman" w:hAnsi="Times New Roman" w:cs="Times New Roman"/>
        </w:rPr>
        <w:t xml:space="preserve"> Е.П. выписки из личного кабинета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указанный штраф им оплачен </w:t>
      </w:r>
      <w:r>
        <w:rPr>
          <w:rFonts w:ascii="Times New Roman" w:eastAsia="Times New Roman" w:hAnsi="Times New Roman" w:cs="Times New Roman"/>
        </w:rPr>
        <w:t>21.10</w:t>
      </w:r>
      <w:r>
        <w:rPr>
          <w:rFonts w:ascii="Times New Roman" w:eastAsia="Times New Roman" w:hAnsi="Times New Roman" w:cs="Times New Roman"/>
        </w:rPr>
        <w:t>.2024г., т.е. за пределами предусмотренного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Кафтанникова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Кафтанникова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Евгения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0412365400285013932420164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